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书名：李泽厚与现代文学史的重写</w:t>
      </w:r>
    </w:p>
    <w:p>
      <w:r>
        <w:t>作者：张伟栋著</w:t>
      </w:r>
    </w:p>
    <w:p>
      <w:r>
        <w:t>出版社：南昌：江西人民出版社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李泽厚与现代文学史的重写 评论地址：https://www.jiaokey.com/book/detail/13224337.html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