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维吉尔的帝国  《埃涅阿斯纪》中的政治思想</w:t>
      </w:r>
    </w:p>
    <w:p>
      <w:r>
        <w:rPr>
          <w:rFonts w:ascii="宋体" w:hAnsi="宋体" w:eastAsia="宋体"/>
          <w:sz w:val="24"/>
        </w:rPr>
        <w:t>（美）阿德勒（Eve Adler）著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4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维吉尔的帝国  《埃涅阿斯纪》中的政治思想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（美）阿德勒（Eve Adler）著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史诗-诗歌研究-古罗马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本书出售、求购地址：https://www.jiaokey.com/book/detail/13224311.html</w:t>
      </w:r>
    </w:p>
    <w:p>
      <w:r>
        <w:t>更多相关图书推荐：https://www.jiaokey.com</w:t>
      </w:r>
    </w:p>
    <w:p>
      <w:r>
        <w:t>（美）阿德勒（Eve Adler）著 其他作品：https://www.jiaokey.com/tag/（美）阿德勒（Eve Adler）著.html</w:t>
      </w:r>
    </w:p>
    <w:p>
      <w:r>
        <w:t>北京:华夏出版社,2012.11 出版图书：https://www.jiaokey.com/tag/北京:华夏出版社,2012.11.html</w:t>
      </w:r>
    </w:p>
    <w:p>
      <w:r>
        <w:t>关键词搜索：https://www.jiaokey.com/tag/史诗-诗歌研究-古罗马.html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