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国民福祉理论与实证研究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国民福祉理论与实证研究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本书出售、求购地址：https://www.jiaokey.com/book/detail/13224301.html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关键词搜索：https://www.jiaokey.com/tag/国民福祉理论与实证研究.html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