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中国古典舞技能技巧教程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中国古典舞技能技巧教程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本书出售、求购地址：https://www.jiaokey.com/book/detail/13224289.html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关键词搜索：https://www.jiaokey.com/tag/中国古典舞技能技巧教程.html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