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大美风光数码摄影圣经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大美风光数码摄影圣经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本书出售、求购地址：https://www.jiaokey.com/book/detail/13224280.html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关键词搜索：https://www.jiaokey.com/tag/大美风光数码摄影圣经.html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