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采树鳔  1983-1987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采树鳔  1983-1987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本书出售、求购地址：https://www.jiaokey.com/book/detail/13224262.html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关键词搜索：https://www.jiaokey.com/tag/采树鳔  1983-1987.html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