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“台湾三部曲”之三  三世人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“台湾三部曲”之三  三世人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本书出售、求购地址：https://www.jiaokey.com/book/detail/13224256.html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关键词搜索：https://www.jiaokey.com/tag/“台湾三部曲”之三  三世人.html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