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美丽的家园  中国传统文化系列讲演集</w:t>
      </w:r>
    </w:p>
    <w:p>
      <w:r>
        <w:rPr>
          <w:rFonts w:ascii="宋体" w:hAnsi="宋体" w:eastAsia="宋体"/>
          <w:sz w:val="24"/>
        </w:rPr>
        <w:t>王枬，钟瑞添主编.杨树喆，张坚执行主编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美丽的家园  中国传统文化系列讲演集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王枬，钟瑞添主编.杨树喆，张坚执行主编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本书出售、求购地址：https://www.jiaokey.com/book/detail/13224236.html</w:t>
      </w:r>
    </w:p>
    <w:p>
      <w:r>
        <w:t>更多相关图书推荐：https://www.jiaokey.com</w:t>
      </w:r>
    </w:p>
    <w:p>
      <w:r>
        <w:t>王枬，钟瑞添主编.杨树喆，张坚执行主编 其他作品：https://www.jiaokey.com/tag/王枬，钟瑞添主编.杨树喆，张坚执行主编.html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关键词搜索：https://www.jiaokey.com/tag/美丽的家园  中国传统文化系列讲演集.html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