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书名：俄罗斯证人  在历史的祭坛上  戈尔巴乔夫的命运</w:t>
      </w:r>
    </w:p>
    <w:p>
      <w:r>
        <w:t>作者：郑建新著</w:t>
      </w:r>
    </w:p>
    <w:p>
      <w:r>
        <w:t>出版社：广州：南方日报出版社</w:t>
      </w:r>
    </w:p>
    <w:p>
      <w:r>
        <w:t>出版日期：2012.06</w:t>
      </w:r>
    </w:p>
    <w:p>
      <w:r>
        <w:t>总页数：285</w:t>
      </w:r>
    </w:p>
    <w:p>
      <w:r>
        <w:t>更多请访问教客网: www.jiaokey.com</w:t>
      </w:r>
    </w:p>
    <w:p>
      <w:r>
        <w:t>俄罗斯证人  在历史的祭坛上  戈尔巴乔夫的命运 评论地址：https://www.jiaokey.com/book/detail/13224222.html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