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书名：论原罪与恩典  驳佩拉纠派</w:t>
      </w:r>
    </w:p>
    <w:p>
      <w:r>
        <w:t>作者：（古罗马）奥古斯丁著；周伟驰译</w:t>
      </w:r>
    </w:p>
    <w:p>
      <w:r>
        <w:t>出版社：北京:商务印书馆,2012.12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论原罪与恩典  驳佩拉纠派 评论地址：https://www.jiaokey.com/book/detail/13224193.html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