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道德形而上学的奠基  注释本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道德形而上学的奠基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本书出售、求购地址：https://www.jiaokey.com/book/detail/13224189.html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关键词搜索：https://www.jiaokey.com/tag/道德形而上学的奠基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