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大道哲学通书  第1卷  大道运行论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大道哲学通书  第1卷  大道运行论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本书出售、求购地址：https://www.jiaokey.com/book/detail/13224186.html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关键词搜索：https://www.jiaokey.com/tag/大道哲学通书  第1卷  大道运行论.html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