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书名：湘粤赣边界禁止开发区域生态旅游协调发展机制研究</w:t>
      </w:r>
    </w:p>
    <w:p>
      <w:r>
        <w:t>作者：黄静波等著</w:t>
      </w:r>
    </w:p>
    <w:p>
      <w:r>
        <w:t>出版社：长沙：湖南大学出版社</w:t>
      </w:r>
    </w:p>
    <w:p>
      <w:r>
        <w:t>出版日期：2012.12</w:t>
      </w:r>
    </w:p>
    <w:p>
      <w:r>
        <w:t>总页数：199</w:t>
      </w:r>
    </w:p>
    <w:p>
      <w:r>
        <w:t>更多请访问教客网: www.jiaokey.com</w:t>
      </w:r>
    </w:p>
    <w:p>
      <w:r>
        <w:t>湘粤赣边界禁止开发区域生态旅游协调发展机制研究 评论地址：https://www.jiaokey.com/book/detail/13224129.html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