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金融危机的教训成因、后果及我们的经济未来</w:t>
      </w:r>
    </w:p>
    <w:p>
      <w:r>
        <w:rPr>
          <w:rFonts w:ascii="宋体" w:hAnsi="宋体" w:eastAsia="宋体"/>
          <w:sz w:val="24"/>
        </w:rPr>
        <w:t>罗伯特.W.科尔布编；郭田勇等译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金融危机的教训成因、后果及我们的经济未来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罗伯特.W.科尔布编；郭田勇等译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本书出售、求购地址：https://www.jiaokey.com/book/detail/13224120.html</w:t>
      </w:r>
    </w:p>
    <w:p>
      <w:r>
        <w:t>更多相关图书推荐：https://www.jiaokey.com</w:t>
      </w:r>
    </w:p>
    <w:p>
      <w:r>
        <w:t>罗伯特.W.科尔布编；郭田勇等译 其他作品：https://www.jiaokey.com/tag/罗伯特.W.科尔布编；郭田勇等译.html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关键词搜索：https://www.jiaokey.com/tag/金融危机的教训成因、后果及我们的经济未来.html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