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小企业会计从入门到高手  创业中国年度十大杰出会计师栾庆忠教您学习小企业会计准则</w:t>
      </w:r>
    </w:p>
    <w:p>
      <w:r>
        <w:rPr>
          <w:rFonts w:ascii="宋体" w:hAnsi="宋体" w:eastAsia="宋体"/>
          <w:sz w:val="24"/>
        </w:rPr>
        <w:t>栾庆忠编著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4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小企业会计从入门到高手  创业中国年度十大杰出会计师栾庆忠教您学习小企业会计准则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北京:中国市场出版社,2012.07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中小企业-会计制度-中国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本书出售、求购地址：https://www.jiaokey.com/book/detail/13224113.html</w:t>
      </w:r>
    </w:p>
    <w:p>
      <w:r>
        <w:t>更多相关图书推荐：https://www.jiaokey.com</w:t>
      </w:r>
    </w:p>
    <w:p>
      <w:r>
        <w:t>栾庆忠编著 其他作品：https://www.jiaokey.com/tag/栾庆忠编著.html</w:t>
      </w:r>
    </w:p>
    <w:p>
      <w:r>
        <w:t>北京:中国市场出版社,2012.07 出版图书：https://www.jiaokey.com/tag/北京:中国市场出版社,2012.07.html</w:t>
      </w:r>
    </w:p>
    <w:p>
      <w:r>
        <w:t>关键词搜索：https://www.jiaokey.com/tag/中小企业-会计制度-中国.html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