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怎样合理避税  修订第4版</w:t>
      </w:r>
    </w:p>
    <w:p>
      <w:r>
        <w:rPr>
          <w:rFonts w:ascii="宋体" w:hAnsi="宋体" w:eastAsia="宋体"/>
          <w:sz w:val="24"/>
        </w:rPr>
        <w:t>李成峰,韦航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41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怎样合理避税  修订第4版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李成峰,韦航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9787514126587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避税-基本知识-中国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中国财政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怎样合理避税（修订第4版）》试图为企业财务经理以及其他纳税人提供合理避税的思路和原理，引导纳税人正确合理地规避税收而不至于踏入避税筹划的雷区。全书通过200多个案例，全面系统地阐述了避税筹划的多种技巧，全方位地解答了企业在合理避税筹划中的基本难题，是目前为止案例最多，内容最为全面的避税筹划读物。希望《怎样合理避税》对广大纳税人有所帮助、有所借鉴、有所启迪！</w:t>
      </w:r>
    </w:p>
    <w:p/>
    <w:p>
      <w:r>
        <w:t>本书出售、求购地址：https://www.jiaokey.com/book/detail/13224104.html</w:t>
      </w:r>
    </w:p>
    <w:p>
      <w:r>
        <w:t>更多中国财政图书推荐：https://www.jiaokey.com</w:t>
      </w:r>
    </w:p>
    <w:p>
      <w:r>
        <w:t>李成峰,韦航 其他作品：https://www.jiaokey.com/tag/李成峰,韦航.html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关键词搜索：https://www.jiaokey.com/tag/避税-基本知识-中国.html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