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书名：“性空”至“妙有”  魏晋般若学的流变与转向</w:t>
      </w:r>
    </w:p>
    <w:p>
      <w:r>
        <w:t>作者：觉醒，赖永海主编</w:t>
      </w:r>
    </w:p>
    <w:p>
      <w:r>
        <w:t>出版社：北京:宗教文化出版社,2012.01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“性空”至“妙有”  魏晋般若学的流变与转向 评论地址：https://www.jiaokey.com/book/detail/13224099.html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