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书名：常做常新的高校学生工作</w:t>
      </w:r>
    </w:p>
    <w:p>
      <w:r>
        <w:t>作者：吴绪红主编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常做常新的高校学生工作 评论地址：https://www.jiaokey.com/book/detail/13224092.html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