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改革开放以来农村民主政治发展论纲  基于村民自治制度视角</w:t>
      </w:r>
    </w:p>
    <w:p>
      <w:r>
        <w:rPr>
          <w:rFonts w:ascii="宋体" w:hAnsi="宋体" w:eastAsia="宋体"/>
          <w:sz w:val="24"/>
        </w:rPr>
        <w:t>戴玉琴著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改革开放以来农村民主政治发展论纲  基于村民自治制度视角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戴玉琴著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本书出售、求购地址：https://www.jiaokey.com/book/detail/13224047.html</w:t>
      </w:r>
    </w:p>
    <w:p>
      <w:r>
        <w:t>更多相关图书推荐：https://www.jiaokey.com</w:t>
      </w:r>
    </w:p>
    <w:p>
      <w:r>
        <w:t>戴玉琴著 其他作品：https://www.jiaokey.com/tag/戴玉琴著.html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关键词搜索：https://www.jiaokey.com/tag/改革开放以来农村民主政治发展论纲  基于村民自治制度视角.html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