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书名：中国信用卡产业研究与犯罪规制</w:t>
      </w:r>
    </w:p>
    <w:p>
      <w:r>
        <w:t>作者：李睿著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总页数：222</w:t>
      </w:r>
    </w:p>
    <w:p>
      <w:r>
        <w:t>更多请访问教客网: www.jiaokey.com</w:t>
      </w:r>
    </w:p>
    <w:p>
      <w:r>
        <w:t>中国信用卡产业研究与犯罪规制 评论地址：https://www.jiaokey.com/book/detail/13224046.html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