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书名：法学教学的规律与操作探索</w:t>
      </w:r>
    </w:p>
    <w:p>
      <w:r>
        <w:t>作者：孟勤国，黄莹，杨洁等著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法学教学的规律与操作探索 评论地址：https://www.jiaokey.com/book/detail/13224045.html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