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系统功能语言学视角下的互文性  书面广告语篇研究</w:t>
      </w:r>
    </w:p>
    <w:p>
      <w:r>
        <w:rPr>
          <w:rFonts w:ascii="宋体" w:hAnsi="宋体" w:eastAsia="宋体"/>
          <w:sz w:val="24"/>
        </w:rPr>
        <w:t>杨增成著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系统功能语言学视角下的互文性  书面广告语篇研究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本书出售、求购地址：https://www.jiaokey.com/book/detail/13224027.html</w:t>
      </w:r>
    </w:p>
    <w:p>
      <w:r>
        <w:t>更多相关图书推荐：https://www.jiaokey.com</w:t>
      </w:r>
    </w:p>
    <w:p>
      <w:r>
        <w:t>杨增成著 其他作品：https://www.jiaokey.com/tag/杨增成著.html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关键词搜索：https://www.jiaokey.com/tag/系统功能语言学视角下的互文性  书面广告语篇研究.html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