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眨眼之间  电影剪辑的奥秘  原书第2版</w:t>
      </w:r>
    </w:p>
    <w:p>
      <w:r>
        <w:rPr>
          <w:rFonts w:ascii="宋体" w:hAnsi="宋体" w:eastAsia="宋体"/>
          <w:sz w:val="24"/>
        </w:rPr>
        <w:t>（美）沃尔特·默奇著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眨眼之间  电影剪辑的奥秘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（美）沃尔特·默奇著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本书出售、求购地址：https://www.jiaokey.com/book/detail/13223995.html</w:t>
      </w:r>
    </w:p>
    <w:p>
      <w:r>
        <w:t>更多相关图书推荐：https://www.jiaokey.com</w:t>
      </w:r>
    </w:p>
    <w:p>
      <w:r>
        <w:t>（美）沃尔特·默奇著 其他作品：https://www.jiaokey.com/tag/（美）沃尔特·默奇著.html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关键词搜索：https://www.jiaokey.com/tag/眨眼之间  电影剪辑的奥秘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