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精华篇  五五  经部礼类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精华篇  五五  经部礼类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本书出售、求购地址：https://www.jiaokey.com/book/detail/13223977.html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精华篇  五五  经部礼类.html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