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二〇四  集部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二〇四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本书出售、求购地址：https://www.jiaokey.com/book/detail/13223966.html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关键词搜索：https://www.jiaokey.com/tag/儒藏  精华编  二〇四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