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一九九  子部杂学类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一九九  子部杂学类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本书出售、求购地址：https://www.jiaokey.com/book/detail/13223965.html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一九九  子部杂学类.html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