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109册  经部四书类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109册  经部四书类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本书出售、求购地址：https://www.jiaokey.com/book/detail/13223964.html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109册  经部四书类.html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