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三四  经部诗类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三四  经部诗类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本书出售、求购地址：https://www.jiaokey.com/book/detail/13223963.html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三四  经部诗类.html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