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书名：儒藏  史部  第140册  儒林史传  40</w:t>
      </w:r>
    </w:p>
    <w:p>
      <w:r>
        <w:t>作者：李文泽等主编；四川大学古籍整理研究所编</w:t>
      </w:r>
    </w:p>
    <w:p>
      <w:r>
        <w:t>出版社：成都:四川大学出版社,2009.04</w:t>
      </w:r>
    </w:p>
    <w:p>
      <w:r>
        <w:t>出版日期：</w:t>
      </w:r>
    </w:p>
    <w:p>
      <w:r>
        <w:t>总页数：866</w:t>
      </w:r>
    </w:p>
    <w:p>
      <w:r>
        <w:t>更多请访问教客网: www.jiaokey.com</w:t>
      </w:r>
    </w:p>
    <w:p>
      <w:r>
        <w:t>儒藏  史部  第140册  儒林史传  40 评论地址：https://www.jiaokey.com/book/detail/13223918.html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