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第110册  儒林史传  10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第110册  儒林史传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成都:四川大学出版社,2009.04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儒家-思想史-中国-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本书出售、求购地址：https://www.jiaokey.com/book/detail/13223888.html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成都:四川大学出版社,2009.04 出版图书：https://www.jiaokey.com/tag/成都:四川大学出版社,2009.04.html</w:t>
      </w:r>
    </w:p>
    <w:p>
      <w:r>
        <w:t>关键词搜索：https://www.jiaokey.com/tag/儒家-思想史-中国-.html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