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大般若波罗密多经  第5册  卷303-卷380</w:t>
      </w:r>
    </w:p>
    <w:p>
      <w:r>
        <w:rPr>
          <w:rFonts w:ascii="宋体" w:hAnsi="宋体" w:eastAsia="宋体"/>
          <w:sz w:val="24"/>
        </w:rPr>
        <w:t>唐三藏法师玄奘奉诏译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大般若波罗密多经  第5册  卷303-卷380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唐三藏法师玄奘奉诏译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法宝印经功德藏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本书出售、求购地址：https://www.jiaokey.com/book/detail/13223743.html</w:t>
      </w:r>
    </w:p>
    <w:p>
      <w:r>
        <w:t>更多相关图书推荐：https://www.jiaokey.com</w:t>
      </w:r>
    </w:p>
    <w:p>
      <w:r>
        <w:t>唐三藏法师玄奘奉诏译 其他作品：https://www.jiaokey.com/tag/唐三藏法师玄奘奉诏译.html</w:t>
      </w:r>
    </w:p>
    <w:p>
      <w:r>
        <w:t>法宝印经功德藏 出版图书：https://www.jiaokey.com/tag/法宝印经功德藏.html</w:t>
      </w:r>
    </w:p>
    <w:p>
      <w:r>
        <w:t>关键词搜索：https://www.jiaokey.com/tag/大般若波罗密多经  第5册  卷303-卷380.html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