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书名：海北民间歌谣  1</w:t>
      </w:r>
    </w:p>
    <w:p>
      <w:r>
        <w:t>作者：青海省海北藏族自治州群艺馆编；王福平主编</w:t>
      </w:r>
    </w:p>
    <w:p>
      <w:r>
        <w:t>出版社：青海省海北藏族自治州群艺馆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海北民间歌谣  1 评论地址：https://www.jiaokey.com/book/detail/13223708.html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