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农村民事安全漫画图解</w:t>
      </w:r>
    </w:p>
    <w:p>
      <w:r>
        <w:rPr>
          <w:rFonts w:ascii="宋体" w:hAnsi="宋体" w:eastAsia="宋体"/>
          <w:sz w:val="24"/>
        </w:rPr>
        <w:t>青海省司法厅，青海省依法治省办公室编；翟林主编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农村民事安全漫画图解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青海省司法厅，青海省依法治省办公室编；翟林主编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青海省司法厅；青海省依法治省办公室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本书出售、求购地址：https://www.jiaokey.com/book/detail/13223683.html</w:t>
      </w:r>
    </w:p>
    <w:p>
      <w:r>
        <w:t>更多相关图书推荐：https://www.jiaokey.com</w:t>
      </w:r>
    </w:p>
    <w:p>
      <w:r>
        <w:t>青海省司法厅，青海省依法治省办公室编；翟林主编 其他作品：https://www.jiaokey.com/tag/青海省司法厅，青海省依法治省办公室编；翟林主编.html</w:t>
      </w:r>
    </w:p>
    <w:p>
      <w:r>
        <w:t>青海省司法厅；青海省依法治省办公室 出版图书：https://www.jiaokey.com/tag/青海省司法厅；青海省依法治省办公室.html</w:t>
      </w:r>
    </w:p>
    <w:p>
      <w:r>
        <w:t>关键词搜索：https://www.jiaokey.com/tag/农村民事安全漫画图解.html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