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水浒传  中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水浒传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本书出售、求购地址：https://www.jiaokey.com/book/detail/13223637.html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水浒传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