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书名：祁连工交乡镇企业资料汇编</w:t>
      </w:r>
    </w:p>
    <w:p>
      <w:r>
        <w:t>作者：青海省祁连县工交乡镇企业局编；海显仑主编；王永义副主编</w:t>
      </w:r>
    </w:p>
    <w:p>
      <w:r>
        <w:t>出版社：</w:t>
      </w:r>
    </w:p>
    <w:p>
      <w:r>
        <w:t>出版日期：1997.09</w:t>
      </w:r>
    </w:p>
    <w:p>
      <w:r>
        <w:t>总页数：362</w:t>
      </w:r>
    </w:p>
    <w:p>
      <w:r>
        <w:t>更多请访问教客网: www.jiaokey.com</w:t>
      </w:r>
    </w:p>
    <w:p>
      <w:r>
        <w:t>祁连工交乡镇企业资料汇编 评论地址：https://www.jiaokey.com/book/detail/13223604.html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