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女性的一生丛书  哺儿育女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女性的一生丛书  哺儿育女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本书出售、求购地址：https://www.jiaokey.com/book/detail/13223586.html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关键词搜索：https://www.jiaokey.com/tag/女性的一生丛书  哺儿育女.html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