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独孤红武侠小说经典集  狂剑行者  下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独孤红武侠小说经典集  狂剑行者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本书出售、求购地址：https://www.jiaokey.com/book/detail/13223565.html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关键词搜索：https://www.jiaokey.com/tag/独孤红武侠小说经典集  狂剑行者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