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神魂颠倒系列  月老客栈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神魂颠倒系列  月老客栈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本书出售、求购地址：https://www.jiaokey.com/book/detail/13223552.html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关键词搜索：https://www.jiaokey.com/tag/神魂颠倒系列  月老客栈.html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