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神魂颠倒系列  爱情回旋路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神魂颠倒系列  爱情回旋路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本书出售、求购地址：https://www.jiaokey.com/book/detail/13223551.html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关键词搜索：https://www.jiaokey.com/tag/神魂颠倒系列  爱情回旋路.html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