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星星对我笑  情人知己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星星对我笑  情人知己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本书出售、求购地址：https://www.jiaokey.com/book/detail/13223550.html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关键词搜索：https://www.jiaokey.com/tag/星星对我笑  情人知己.html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