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莫妮卡的故事  莱温斯基自白录</w:t>
      </w:r>
    </w:p>
    <w:p>
      <w:r>
        <w:rPr>
          <w:rFonts w:ascii="宋体" w:hAnsi="宋体" w:eastAsia="宋体"/>
          <w:sz w:val="24"/>
        </w:rPr>
        <w:t>莫妮卡·莱温斯基口述；安德鲁·莫顿整理；杨向斌，顾涛译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莫妮卡的故事  莱温斯基自白录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莫妮卡·莱温斯基口述；安德鲁·莫顿整理；杨向斌，顾涛译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本书出售、求购地址：https://www.jiaokey.com/book/detail/13223548.html</w:t>
      </w:r>
    </w:p>
    <w:p>
      <w:r>
        <w:t>更多相关图书推荐：https://www.jiaokey.com</w:t>
      </w:r>
    </w:p>
    <w:p>
      <w:r>
        <w:t>莫妮卡·莱温斯基口述；安德鲁·莫顿整理；杨向斌，顾涛译 其他作品：https://www.jiaokey.com/tag/莫妮卡·莱温斯基口述；安德鲁·莫顿整理；杨向斌，顾涛译.html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关键词搜索：https://www.jiaokey.com/tag/莫妮卡的故事  莱温斯基自白录.html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