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当代小学生智能训练丛书  句段开窍  4</w:t>
      </w:r>
    </w:p>
    <w:p>
      <w:r>
        <w:rPr>
          <w:rFonts w:ascii="宋体" w:hAnsi="宋体" w:eastAsia="宋体"/>
          <w:sz w:val="24"/>
        </w:rPr>
        <w:t>陈伯吹主编；潘天祥，余鸿源编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当代小学生智能训练丛书  句段开窍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陈伯吹主编；潘天祥，余鸿源编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本书出售、求购地址：https://www.jiaokey.com/book/detail/13223538.html</w:t>
      </w:r>
    </w:p>
    <w:p>
      <w:r>
        <w:t>更多相关图书推荐：https://www.jiaokey.com</w:t>
      </w:r>
    </w:p>
    <w:p>
      <w:r>
        <w:t>陈伯吹主编；潘天祥，余鸿源编 其他作品：https://www.jiaokey.com/tag/陈伯吹主编；潘天祥，余鸿源编.html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关键词搜索：https://www.jiaokey.com/tag/当代小学生智能训练丛书  句段开窍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