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希腊罗马神话选编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 学科: 选集) 神话(地点: 古罗马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本书出售、求购地址：https://www.jiaokey.com/book/detail/13223513.html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关键词搜索：https://www.jiaokey.com/tag/神话(地点: 古希腊 学科: 选集) 神话(地点: 古罗马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