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分享艰难  下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分享艰难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本书出售、求购地址：https://www.jiaokey.com/book/detail/13223502.html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关键词搜索：https://www.jiaokey.com/tag/分享艰难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