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  彩色注音插图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  彩色注音插图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本书出售、求购地址：https://www.jiaokey.com/book/detail/13223501.html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中国戏剧出版社 出版图书：https://www.jiaokey.com/tag/中国戏剧出版社.html</w:t>
      </w:r>
    </w:p>
    <w:p>
      <w:r>
        <w:t>关键词搜索：https://www.jiaokey.com/tag/百家姓  彩色注音插图.html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