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老K奇幻探险系列  丛林深处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老K奇幻探险系列  丛林深处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本书出售、求购地址：https://www.jiaokey.com/book/detail/13223500.html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关键词搜索：https://www.jiaokey.com/tag/老K奇幻探险系列  丛林深处.html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