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书名：大地芬芳  门源回族宴席曲</w:t>
      </w:r>
    </w:p>
    <w:p>
      <w:r>
        <w:t>作者：门源回族自治县人民政府，青海省音乐家协会出品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大地芬芳  门源回族宴席曲 评论地址：https://www.jiaokey.com/book/detail/13223488.html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