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测量</w:t>
      </w:r>
    </w:p>
    <w:p>
      <w:r>
        <w:rPr>
          <w:rFonts w:ascii="宋体" w:hAnsi="宋体" w:eastAsia="宋体"/>
          <w:sz w:val="24"/>
        </w:rPr>
        <w:t>（英）布瑞恩·耐普著；张金兴译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（英）布瑞恩·耐普著；张金兴译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本书出售、求购地址：https://www.jiaokey.com/book/detail/13223461.html</w:t>
      </w:r>
    </w:p>
    <w:p>
      <w:r>
        <w:t>更多相关图书推荐：https://www.jiaokey.com</w:t>
      </w:r>
    </w:p>
    <w:p>
      <w:r>
        <w:t>（英）布瑞恩·耐普著；张金兴译 其他作品：https://www.jiaokey.com/tag/（英）布瑞恩·耐普著；张金兴译.html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关键词搜索：https://www.jiaokey.com/tag/科学在你身边  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