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废物再利用</w:t>
      </w:r>
    </w:p>
    <w:p>
      <w:r>
        <w:rPr>
          <w:rFonts w:ascii="宋体" w:hAnsi="宋体" w:eastAsia="宋体"/>
          <w:sz w:val="24"/>
        </w:rPr>
        <w:t>（英）布瑞恩·耐普著；崴波译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废物再利用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本书出售、求购地址：https://www.jiaokey.com/book/detail/13223455.html</w:t>
      </w:r>
    </w:p>
    <w:p>
      <w:r>
        <w:t>更多相关图书推荐：https://www.jiaokey.com</w:t>
      </w:r>
    </w:p>
    <w:p>
      <w:r>
        <w:t>（英）布瑞恩·耐普著；崴波译 其他作品：https://www.jiaokey.com/tag/（英）布瑞恩·耐普著；崴波译.html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废物再利用.html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