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中国当代文化书系  真话的空间  上</w:t>
      </w:r>
    </w:p>
    <w:p>
      <w:r>
        <w:rPr>
          <w:rFonts w:ascii="宋体" w:hAnsi="宋体" w:eastAsia="宋体"/>
          <w:sz w:val="24"/>
        </w:rPr>
        <w:t>牧惠，蓝翎，朱铁志主编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中国当代文化书系  真话的空间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牧惠，蓝翎，朱铁志主编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本书出售、求购地址：https://www.jiaokey.com/book/detail/13223438.html</w:t>
      </w:r>
    </w:p>
    <w:p>
      <w:r>
        <w:t>更多相关图书推荐：https://www.jiaokey.com</w:t>
      </w:r>
    </w:p>
    <w:p>
      <w:r>
        <w:t>牧惠，蓝翎，朱铁志主编 其他作品：https://www.jiaokey.com/tag/牧惠，蓝翎，朱铁志主编.html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关键词搜索：https://www.jiaokey.com/tag/中国当代文化书系  真话的空间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